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贵州省科学技术学术活动蓝皮书  2002年度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贵州省科学技术学术活动蓝皮书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本书出售、求购地址：https://www.jiaokey.com/book/detail/14457481.html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关键词搜索：https://www.jiaokey.com/tag/贵州省科学技术学术活动蓝皮书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