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贵州省科学技术学术活动蓝皮书  2005年度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贵州省科学技术学术活动蓝皮书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本书出售、求购地址：https://www.jiaokey.com/book/detail/14457478.html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贵州省科学技术协会 出版图书：https://www.jiaokey.com/tag/贵州省科学技术协会.html</w:t>
      </w:r>
    </w:p>
    <w:p>
      <w:r>
        <w:t>关键词搜索：https://www.jiaokey.com/tag/贵州省科学技术学术活动蓝皮书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