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  纪念遵义会议五十周年</w:t>
      </w:r>
    </w:p>
    <w:p>
      <w:r>
        <w:rPr>
          <w:rFonts w:ascii="宋体" w:hAnsi="宋体" w:eastAsia="宋体"/>
          <w:sz w:val="24"/>
        </w:rPr>
        <w:t>李仁义等摄；邹德孚等编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  纪念遵义会议五十周年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李仁义等摄；邹德孚等编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四川省新闻图片社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本书出售、求购地址：https://www.jiaokey.com/book/detail/14457443.html</w:t>
      </w:r>
    </w:p>
    <w:p>
      <w:r>
        <w:t>更多相关图书推荐：https://www.jiaokey.com</w:t>
      </w:r>
    </w:p>
    <w:p>
      <w:r>
        <w:t>李仁义等摄；邹德孚等编 其他作品：https://www.jiaokey.com/tag/李仁义等摄；邹德孚等编.html</w:t>
      </w:r>
    </w:p>
    <w:p>
      <w:r>
        <w:t>四川省新闻图片社 出版图书：https://www.jiaokey.com/tag/四川省新闻图片社.html</w:t>
      </w:r>
    </w:p>
    <w:p>
      <w:r>
        <w:t>关键词搜索：https://www.jiaokey.com/tag/遵义  纪念遵义会议五十周年.html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