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书名：贵州省地质矿产勘查开发局物化勘院院史  1958-2008</w:t>
      </w:r>
    </w:p>
    <w:p>
      <w:r>
        <w:t>作者：钟泽华主编</w:t>
      </w:r>
    </w:p>
    <w:p>
      <w:r>
        <w:t>出版社：贵州省地矿局物化勘院,2008.08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贵州省地质矿产勘查开发局物化勘院院史  1958-2008 评论地址：https://www.jiaokey.com/book/detail/14457419.html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