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老专家建言献策集萃  第一集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老专家建言献策集萃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本书出售、求购地址：https://www.jiaokey.com/book/detail/14457418.html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关键词搜索：https://www.jiaokey.com/tag/老专家建言献策集萃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