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2004年贵州省农业科技工作会议交流材料</w:t>
      </w:r>
    </w:p>
    <w:p>
      <w:r>
        <w:rPr>
          <w:rFonts w:ascii="宋体" w:hAnsi="宋体" w:eastAsia="宋体"/>
          <w:sz w:val="24"/>
        </w:rPr>
        <w:t>贵州省农业科技工作会议秘书组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2004年贵州省农业科技工作会议交流材料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贵州省农业科技工作会议秘书组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本书出售、求购地址：https://www.jiaokey.com/book/detail/14457383.html</w:t>
      </w:r>
    </w:p>
    <w:p>
      <w:r>
        <w:t>更多相关图书推荐：https://www.jiaokey.com</w:t>
      </w:r>
    </w:p>
    <w:p>
      <w:r>
        <w:t>贵州省农业科技工作会议秘书组 其他作品：https://www.jiaokey.com/tag/贵州省农业科技工作会议秘书组.html</w:t>
      </w:r>
    </w:p>
    <w:p>
      <w:r>
        <w:t>贵州省农业科技工作会议秘书组 出版图书：https://www.jiaokey.com/tag/贵州省农业科技工作会议秘书组.html</w:t>
      </w:r>
    </w:p>
    <w:p>
      <w:r>
        <w:t>关键词搜索：https://www.jiaokey.com/tag/2004年贵州省农业科技工作会议交流材料.html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