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《贵州省农村能源职业技能培训及沼气新技术推广》项目验收鉴定材料</w:t>
      </w:r>
    </w:p>
    <w:p>
      <w:r>
        <w:rPr>
          <w:rFonts w:ascii="宋体" w:hAnsi="宋体" w:eastAsia="宋体"/>
          <w:sz w:val="24"/>
        </w:rPr>
        <w:t>贵州省农村能源环保办公室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《贵州省农村能源职业技能培训及沼气新技术推广》项目验收鉴定材料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贵州省农村能源环保办公室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贵州省农村能源环保办公室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本书出售、求购地址：https://www.jiaokey.com/book/detail/14457350.html</w:t>
      </w:r>
    </w:p>
    <w:p>
      <w:r>
        <w:t>更多相关图书推荐：https://www.jiaokey.com</w:t>
      </w:r>
    </w:p>
    <w:p>
      <w:r>
        <w:t>贵州省农村能源环保办公室 其他作品：https://www.jiaokey.com/tag/贵州省农村能源环保办公室.html</w:t>
      </w:r>
    </w:p>
    <w:p>
      <w:r>
        <w:t>贵州省农村能源环保办公室 出版图书：https://www.jiaokey.com/tag/贵州省农村能源环保办公室.html</w:t>
      </w:r>
    </w:p>
    <w:p>
      <w:r>
        <w:t>关键词搜索：https://www.jiaokey.com/tag/《贵州省农村能源职业技能培训及沼气新技术推广》项目验收鉴定材料.html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