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书名：贵阳市制造业信息化典型示范企业案例汇编</w:t>
      </w:r>
    </w:p>
    <w:p>
      <w:r>
        <w:t>作者：贵阳市制造业信息化工程管理办公室编</w:t>
      </w:r>
    </w:p>
    <w:p>
      <w:r>
        <w:t>出版社：贵阳市制造业信息化工程管理办公室</w:t>
      </w:r>
    </w:p>
    <w:p>
      <w:r>
        <w:t>出版日期：2005.10</w:t>
      </w:r>
    </w:p>
    <w:p>
      <w:r>
        <w:t>总页数：29</w:t>
      </w:r>
    </w:p>
    <w:p>
      <w:r>
        <w:t>更多请访问教客网: www.jiaokey.com</w:t>
      </w:r>
    </w:p>
    <w:p>
      <w:r>
        <w:t>贵阳市制造业信息化典型示范企业案例汇编 评论地址：https://www.jiaokey.com/book/detail/14457338.html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