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书名：安顺地区一九九六年度坡改梯工程资料汇编</w:t>
      </w:r>
    </w:p>
    <w:p>
      <w:r>
        <w:t>作者：安顺地区以工代赈建设基本农田办公室编</w:t>
      </w:r>
    </w:p>
    <w:p>
      <w:r>
        <w:t>出版社：安顺地区以工代赈建设基本农田办公室</w:t>
      </w:r>
    </w:p>
    <w:p>
      <w:r>
        <w:t>出版日期：1997</w:t>
      </w:r>
    </w:p>
    <w:p>
      <w:r>
        <w:t>总页数：86</w:t>
      </w:r>
    </w:p>
    <w:p>
      <w:r>
        <w:t>更多请访问教客网: www.jiaokey.com</w:t>
      </w:r>
    </w:p>
    <w:p>
      <w:r>
        <w:t>安顺地区一九九六年度坡改梯工程资料汇编 评论地址：https://www.jiaokey.com/book/detail/14457274.html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