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探索建立来自基层一线的党政干部培养链  贵州省2008年从优秀村干部中考录乡镇公务员试点工作实录</w:t>
      </w:r>
    </w:p>
    <w:p>
      <w:r>
        <w:rPr>
          <w:rFonts w:ascii="宋体" w:hAnsi="宋体" w:eastAsia="宋体"/>
          <w:sz w:val="24"/>
        </w:rPr>
        <w:t>王勋国，谭仕伦执行主编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探索建立来自基层一线的党政干部培养链  贵州省2008年从优秀村干部中考录乡镇公务员试点工作实录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王勋国，谭仕伦执行主编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中共贵州省委当代贵州杂志社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本书出售、求购地址：https://www.jiaokey.com/book/detail/14457209.html</w:t>
      </w:r>
    </w:p>
    <w:p>
      <w:r>
        <w:t>更多相关图书推荐：https://www.jiaokey.com</w:t>
      </w:r>
    </w:p>
    <w:p>
      <w:r>
        <w:t>王勋国，谭仕伦执行主编 其他作品：https://www.jiaokey.com/tag/王勋国，谭仕伦执行主编.html</w:t>
      </w:r>
    </w:p>
    <w:p>
      <w:r>
        <w:t>中共贵州省委当代贵州杂志社 出版图书：https://www.jiaokey.com/tag/中共贵州省委当代贵州杂志社.html</w:t>
      </w:r>
    </w:p>
    <w:p>
      <w:r>
        <w:t>关键词搜索：https://www.jiaokey.com/tag/探索建立来自基层一线的党政干部培养链  贵州省2008年从优秀村干部中考录乡镇公务员试点工作实录.html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