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贵州交通扶贫15年成就</w:t>
      </w:r>
    </w:p>
    <w:p>
      <w:r>
        <w:rPr>
          <w:rFonts w:ascii="宋体" w:hAnsi="宋体" w:eastAsia="宋体"/>
          <w:sz w:val="24"/>
        </w:rPr>
        <w:t>龚明福主编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贵州交通扶贫15年成就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龚明福主编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贵州省公路局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本书出售、求购地址：https://www.jiaokey.com/book/detail/14457188.html</w:t>
      </w:r>
    </w:p>
    <w:p>
      <w:r>
        <w:t>更多相关图书推荐：https://www.jiaokey.com</w:t>
      </w:r>
    </w:p>
    <w:p>
      <w:r>
        <w:t>龚明福主编 其他作品：https://www.jiaokey.com/tag/龚明福主编.html</w:t>
      </w:r>
    </w:p>
    <w:p>
      <w:r>
        <w:t>贵州省公路局 出版图书：https://www.jiaokey.com/tag/贵州省公路局.html</w:t>
      </w:r>
    </w:p>
    <w:p>
      <w:r>
        <w:t>关键词搜索：https://www.jiaokey.com/tag/贵州交通扶贫15年成就.html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