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苗岭甘露  贵州省农村饮水解困渴望工程建设纪实</w:t>
      </w:r>
    </w:p>
    <w:p>
      <w:r>
        <w:rPr>
          <w:rFonts w:ascii="宋体" w:hAnsi="宋体" w:eastAsia="宋体"/>
          <w:sz w:val="24"/>
        </w:rPr>
        <w:t>肖利声主编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苗岭甘露  贵州省农村饮水解困渴望工程建设纪实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肖利声主编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贵州省水利厅农水处编制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本书出售、求购地址：https://www.jiaokey.com/book/detail/14457187.html</w:t>
      </w:r>
    </w:p>
    <w:p>
      <w:r>
        <w:t>更多相关图书推荐：https://www.jiaokey.com</w:t>
      </w:r>
    </w:p>
    <w:p>
      <w:r>
        <w:t>肖利声主编 其他作品：https://www.jiaokey.com/tag/肖利声主编.html</w:t>
      </w:r>
    </w:p>
    <w:p>
      <w:r>
        <w:t>贵州省水利厅农水处编制 出版图书：https://www.jiaokey.com/tag/贵州省水利厅农水处编制.html</w:t>
      </w:r>
    </w:p>
    <w:p>
      <w:r>
        <w:t>关键词搜索：https://www.jiaokey.com/tag/苗岭甘露  贵州省农村饮水解困渴望工程建设纪实.html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