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书名：贵州省劳动和社会保障厅调研论文集</w:t>
      </w:r>
    </w:p>
    <w:p>
      <w:r>
        <w:t>作者：贵州省劳动和社会保障&lt;font color=Red&gt;厅&lt;/font&gt;编</w:t>
      </w:r>
    </w:p>
    <w:p>
      <w:r>
        <w:t>出版社：贵州省劳动和社会保障厅,2006.05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贵州省劳动和社会保障厅调研论文集 评论地址：https://www.jiaokey.com/book/detail/14457153.html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