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献上一片爱：贵州省福利彩票发行工作十周年纪念  1988-1998</w:t>
      </w:r>
    </w:p>
    <w:p>
      <w:r>
        <w:rPr>
          <w:rFonts w:ascii="宋体" w:hAnsi="宋体" w:eastAsia="宋体"/>
          <w:sz w:val="24"/>
        </w:rPr>
        <w:t>贵州省民政厅，新华社贵州分社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献上一片爱：贵州省福利彩票发行工作十周年纪念  1988-1998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贵州省民政厅，新华社贵州分社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新华社贵州分社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本书出售、求购地址：https://www.jiaokey.com/book/detail/14457143.html</w:t>
      </w:r>
    </w:p>
    <w:p>
      <w:r>
        <w:t>更多相关图书推荐：https://www.jiaokey.com</w:t>
      </w:r>
    </w:p>
    <w:p>
      <w:r>
        <w:t>贵州省民政厅，新华社贵州分社 其他作品：https://www.jiaokey.com/tag/贵州省民政厅，新华社贵州分社.html</w:t>
      </w:r>
    </w:p>
    <w:p>
      <w:r>
        <w:t>新华社贵州分社 出版图书：https://www.jiaokey.com/tag/新华社贵州分社.html</w:t>
      </w:r>
    </w:p>
    <w:p>
      <w:r>
        <w:t>关键词搜索：https://www.jiaokey.com/tag/献上一片爱：贵州省福利彩票发行工作十周年纪念  1988-1998.html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