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书名：都匀市防空袭预案</w:t>
      </w:r>
    </w:p>
    <w:p>
      <w:r>
        <w:t>作者：都匀市人防战备委员会编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都匀市防空袭预案 评论地址：https://www.jiaokey.com/book/detail/14457129.html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