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全省农业工作会议种植业专业会议参阅材料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全省农业工作会议种植业专业会议参阅材料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本书出售、求购地址：https://www.jiaokey.com/book/detail/14457093.html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贵州省农业厅 出版图书：https://www.jiaokey.com/tag/贵州省农业厅.html</w:t>
      </w:r>
    </w:p>
    <w:p>
      <w:r>
        <w:t>关键词搜索：https://www.jiaokey.com/tag/全省农业工作会议种植业专业会议参阅材料.html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