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书名：贵阳市白云兴农中学二十年  1993-2013</w:t>
      </w:r>
    </w:p>
    <w:p>
      <w:r>
        <w:t>作者：胡文涛主编</w:t>
      </w:r>
    </w:p>
    <w:p>
      <w:r>
        <w:t>出版社：2013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贵阳市白云兴农中学二十年  1993-2013 评论地址：https://www.jiaokey.com/book/detail/14457086.html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