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书名：都匀市旅游业发展规划</w:t>
      </w:r>
    </w:p>
    <w:p>
      <w:r>
        <w:t>作者：都匀市旅游业发展规划编写组编</w:t>
      </w:r>
    </w:p>
    <w:p>
      <w:r>
        <w:t>出版社：都匀市人民政府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都匀市旅游业发展规划 评论地址：https://www.jiaokey.com/book/detail/14457044.html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