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第13卷  比丘尼传校注  雪峰义存法嗣行录汇考  洛阳高僧传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第13卷  比丘尼传校注  雪峰义存法嗣行录汇考  洛阳高僧传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本书出售、求购地址：https://www.jiaokey.com/book/detail/14457014.html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