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第2卷  善逝集初篇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第2卷  善逝集初篇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本书出售、求购地址：https://www.jiaokey.com/book/detail/14457011.html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