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王孺童集  第6卷  百喻经校释</w:t>
      </w:r>
    </w:p>
    <w:p>
      <w:r>
        <w:rPr>
          <w:rFonts w:ascii="宋体" w:hAnsi="宋体" w:eastAsia="宋体"/>
          <w:sz w:val="24"/>
        </w:rPr>
        <w:t>王孺童著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7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王孺童集  第6卷  百喻经校释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王孺童著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北京:宗教文化出版社,2018.02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本书出售、求购地址：https://www.jiaokey.com/book/detail/14457004.html</w:t>
      </w:r>
    </w:p>
    <w:p>
      <w:r>
        <w:t>更多相关图书推荐：https://www.jiaokey.com</w:t>
      </w:r>
    </w:p>
    <w:p>
      <w:r>
        <w:t>王孺童著 其他作品：https://www.jiaokey.com/tag/王孺童著.html</w:t>
      </w:r>
    </w:p>
    <w:p>
      <w:r>
        <w:t>北京:宗教文化出版社,2018.02 出版图书：https://www.jiaokey.com/tag/北京:宗教文化出版社,2018.02.html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