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王孺童集  第18卷  道德经讲义  公孙龙子缕析  太玄颂签  金陵刻经处刻经题记汇编</w:t>
      </w:r>
    </w:p>
    <w:p>
      <w:r>
        <w:rPr>
          <w:rFonts w:ascii="宋体" w:hAnsi="宋体" w:eastAsia="宋体"/>
          <w:sz w:val="24"/>
        </w:rPr>
        <w:t>王孺童著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570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王孺童集  第18卷  道德经讲义  公孙龙子缕析  太玄颂签  金陵刻经处刻经题记汇编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王孺童著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北京:宗教文化出版社,2018.02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本书出售、求购地址：https://www.jiaokey.com/book/detail/14457000.html</w:t>
      </w:r>
    </w:p>
    <w:p>
      <w:r>
        <w:t>更多相关图书推荐：https://www.jiaokey.com</w:t>
      </w:r>
    </w:p>
    <w:p>
      <w:r>
        <w:t>王孺童著 其他作品：https://www.jiaokey.com/tag/王孺童著.html</w:t>
      </w:r>
    </w:p>
    <w:p>
      <w:r>
        <w:t>北京:宗教文化出版社,2018.02 出版图书：https://www.jiaokey.com/tag/北京:宗教文化出版社,2018.02.html</w:t>
      </w:r>
    </w:p>
    <w:p>
      <w:r>
        <w:t>关键词搜索：https://www.jiaokey.com/tag/社会科学-文集.html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