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  注释本  卷4  火凤凰</w:t>
      </w:r>
    </w:p>
    <w:p>
      <w:r>
        <w:t>作者：熊召政著；赵望秦，曹循注</w:t>
      </w:r>
    </w:p>
    <w:p>
      <w:r>
        <w:t>出版社：陕西师范大学出版总社有限公司</w:t>
      </w:r>
    </w:p>
    <w:p>
      <w:r>
        <w:t>出版日期：2017</w:t>
      </w:r>
    </w:p>
    <w:p>
      <w:r>
        <w:t>总页数：461</w:t>
      </w:r>
    </w:p>
    <w:p>
      <w:r>
        <w:t>更多请访问教客网: www.jiaokey.com</w:t>
      </w:r>
    </w:p>
    <w:p>
      <w:r>
        <w:t>张居正  注释本  卷4  火凤凰 评论地址：https://www.jiaokey.com/book/detail/14456998.html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