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沙汀文集  第3卷  木鱼山  青ue82d坡  红石滩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沙汀文集  第3卷  木鱼山  青ue82d坡  红石滩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本书出售、求购地址：https://www.jiaokey.com/book/detail/14456987.html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成都:四川文艺出版社,2018.03 出版图书：https://www.jiaokey.com/tag/成都:四川文艺出版社,2018.03.html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