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沙汀文集  第1卷  淘金记  困兽记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沙汀文集  第1卷  淘金记  困兽记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本书出售、求购地址：https://www.jiaokey.com/book/detail/14456985.html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成都:四川文艺出版社,2018.03 出版图书：https://www.jiaokey.com/tag/成都:四川文艺出版社,2018.03.html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