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作为意志和表象的世界</w:t>
      </w:r>
    </w:p>
    <w:p>
      <w:r>
        <w:rPr>
          <w:rFonts w:ascii="宋体" w:hAnsi="宋体" w:eastAsia="宋体"/>
          <w:sz w:val="24"/>
        </w:rPr>
        <w:t>（德）叔本华著；石冲白译；扬一之校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作为意志和表象的世界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（德）叔本华著；石冲白译；扬一之校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本书出售、求购地址：https://www.jiaokey.com/book/detail/14456949.html</w:t>
      </w:r>
    </w:p>
    <w:p>
      <w:r>
        <w:t>更多相关图书推荐：https://www.jiaokey.com</w:t>
      </w:r>
    </w:p>
    <w:p>
      <w:r>
        <w:t>（德）叔本华著；石冲白译；扬一之校 其他作品：https://www.jiaokey.com/tag/（德）叔本华著；石冲白译；扬一之校.html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关键词搜索：https://www.jiaokey.com/tag/作为意志和表象的世界.html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