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伦理学中的形式主义与质料的价值伦理学  为一种伦理学人格主义奠基的新尝试  下</w:t>
      </w:r>
    </w:p>
    <w:p>
      <w:r>
        <w:rPr>
          <w:rFonts w:ascii="宋体" w:hAnsi="宋体" w:eastAsia="宋体"/>
          <w:sz w:val="24"/>
        </w:rPr>
        <w:t>（德）马克思·舍勒著；倪梁康译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伦理学中的形式主义与质料的价值伦理学  为一种伦理学人格主义奠基的新尝试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（德）马克思·舍勒著；倪梁康译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本书出售、求购地址：https://www.jiaokey.com/book/detail/14456922.html</w:t>
      </w:r>
    </w:p>
    <w:p>
      <w:r>
        <w:t>更多相关图书推荐：https://www.jiaokey.com</w:t>
      </w:r>
    </w:p>
    <w:p>
      <w:r>
        <w:t>（德）马克思·舍勒著；倪梁康译 其他作品：https://www.jiaokey.com/tag/（德）马克思·舍勒著；倪梁康译.html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关键词搜索：https://www.jiaokey.com/tag/伦理学中的形式主义与质料的价值伦理学  为一种伦理学人格主义奠基的新尝试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