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书名：单纯理性限度内的宗教</w:t>
      </w:r>
    </w:p>
    <w:p>
      <w:r>
        <w:t>作者:（德）康德著；李秋零译</w:t>
      </w:r>
    </w:p>
    <w:p>
      <w:r>
        <w:t>出版社:北京:商务印书馆,2017.07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单纯理性限度内的宗教评论地址：https://www.jiaokey.com/book/detail/14456887.html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