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论原罪与恩典  驳佩拉纠派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论原罪与恩典  驳佩拉纠派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本书出售、求购地址：https://www.jiaokey.com/book/detail/14456863.html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关键词搜索：https://www.jiaokey.com/tag/论原罪与恩典  驳佩拉纠派.html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