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纯粹现象学通论  第1卷</w:t>
      </w:r>
    </w:p>
    <w:p>
      <w:r>
        <w:rPr>
          <w:rFonts w:ascii="宋体" w:hAnsi="宋体" w:eastAsia="宋体"/>
          <w:sz w:val="24"/>
        </w:rPr>
        <w:t>（德）胡塞尔著；（荷）舒曼编；李幼蒸译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纯粹现象学通论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（德）胡塞尔著；（荷）舒曼编；李幼蒸译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本书出售、求购地址：https://www.jiaokey.com/book/detail/14456849.html</w:t>
      </w:r>
    </w:p>
    <w:p>
      <w:r>
        <w:t>更多相关图书推荐：https://www.jiaokey.com</w:t>
      </w:r>
    </w:p>
    <w:p>
      <w:r>
        <w:t>（德）胡塞尔著；（荷）舒曼编；李幼蒸译 其他作品：https://www.jiaokey.com/tag/（德）胡塞尔著；（荷）舒曼编；李幼蒸译.html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关键词搜索：https://www.jiaokey.com/tag/纯粹现象学通论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