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书名：给塞伦娜的信</w:t>
      </w:r>
    </w:p>
    <w:p>
      <w:r>
        <w:t>作者：（英）约翰·托兰德著；陈启伟译</w:t>
      </w:r>
    </w:p>
    <w:p>
      <w:r>
        <w:t>出版社：北京:商务印书馆,2017.07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给塞伦娜的信 评论地址：https://www.jiaokey.com/book/detail/14456810.html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