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科学社会学  理论与经验研究  下</w:t>
      </w:r>
    </w:p>
    <w:p>
      <w:r>
        <w:rPr>
          <w:rFonts w:ascii="宋体" w:hAnsi="宋体" w:eastAsia="宋体"/>
          <w:sz w:val="24"/>
        </w:rPr>
        <w:t>（美）R.K.默顿著；鲁旭东，林聚任译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科学社会学  理论与经验研究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（美）R.K.默顿著；鲁旭东，林聚任译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本书出售、求购地址：https://www.jiaokey.com/book/detail/14456782.html</w:t>
      </w:r>
    </w:p>
    <w:p>
      <w:r>
        <w:t>更多相关图书推荐：https://www.jiaokey.com</w:t>
      </w:r>
    </w:p>
    <w:p>
      <w:r>
        <w:t>（美）R.K.默顿著；鲁旭东，林聚任译 其他作品：https://www.jiaokey.com/tag/（美）R.K.默顿著；鲁旭东，林聚任译.html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关键词搜索：https://www.jiaokey.com/tag/科学社会学  理论与经验研究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