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为什么我不是基督教徒</w:t>
      </w:r>
    </w:p>
    <w:p>
      <w:r>
        <w:rPr>
          <w:rFonts w:ascii="宋体" w:hAnsi="宋体" w:eastAsia="宋体"/>
          <w:sz w:val="24"/>
        </w:rPr>
        <w:t>（英）罗素著；徐奕春，胡溪，渔仁译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为什么我不是基督教徒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（英）罗素著；徐奕春，胡溪，渔仁译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本书出售、求购地址：https://www.jiaokey.com/book/detail/14456777.html</w:t>
      </w:r>
    </w:p>
    <w:p>
      <w:r>
        <w:t>更多相关图书推荐：https://www.jiaokey.com</w:t>
      </w:r>
    </w:p>
    <w:p>
      <w:r>
        <w:t>（英）罗素著；徐奕春，胡溪，渔仁译 其他作品：https://www.jiaokey.com/tag/（英）罗素著；徐奕春，胡溪，渔仁译.html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关键词搜索：https://www.jiaokey.com/tag/为什么我不是基督教徒.html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