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《功在千秋》第1卷  楚天奇迹-湖北省三峡工程移民回眸</w:t>
      </w:r>
    </w:p>
    <w:p>
      <w:r>
        <w:rPr>
          <w:rFonts w:ascii="宋体" w:hAnsi="宋体" w:eastAsia="宋体"/>
          <w:sz w:val="24"/>
        </w:rPr>
        <w:t>湖北省移民局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《功在千秋》第1卷  楚天奇迹-湖北省三峡工程移民回眸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湖北省移民局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本书出售、求购地址：https://www.jiaokey.com/book/detail/14456710.html</w:t>
      </w:r>
    </w:p>
    <w:p>
      <w:r>
        <w:t>更多相关图书推荐：https://www.jiaokey.com</w:t>
      </w:r>
    </w:p>
    <w:p>
      <w:r>
        <w:t>湖北省移民局 其他作品：https://www.jiaokey.com/tag/湖北省移民局.html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关键词搜索：https://www.jiaokey.com/tag/《功在千秋》第1卷  楚天奇迹-湖北省三峡工程移民回眸.html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