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书名：宜都文史  第24辑  杨守敬集概览</w:t>
      </w:r>
    </w:p>
    <w:p>
      <w:r>
        <w:t>作者：傅世金纂著；&lt;font color=Red&gt;宜&lt;/font&gt;都市政协学习和文史资料文员会编</w:t>
      </w:r>
    </w:p>
    <w:p>
      <w:r>
        <w:t>出版社：2014.11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宜都文史  第24辑  杨守敬集概览 评论地址：https://www.jiaokey.com/book/detail/14456696.html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