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书名：浴血大鄂西  枣宜会战·宜昌反攻战·石牌保卫战</w:t>
      </w:r>
    </w:p>
    <w:p>
      <w:r>
        <w:t>作者：陈宏灿著</w:t>
      </w:r>
    </w:p>
    <w:p>
      <w:r>
        <w:t>出版社：北京：世界知识出版社</w:t>
      </w:r>
    </w:p>
    <w:p>
      <w:r>
        <w:t>出版日期：2014</w:t>
      </w:r>
    </w:p>
    <w:p>
      <w:r>
        <w:t>总页数：450</w:t>
      </w:r>
    </w:p>
    <w:p>
      <w:r>
        <w:t>更多请访问教客网: www.jiaokey.com</w:t>
      </w:r>
    </w:p>
    <w:p>
      <w:r>
        <w:t>浴血大鄂西  枣宜会战·宜昌反攻战·石牌保卫战 评论地址：https://www.jiaokey.com/book/detail/14456673.html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