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妹是悬崖一根藤</w:t>
      </w:r>
    </w:p>
    <w:p>
      <w:r>
        <w:rPr>
          <w:rFonts w:ascii="宋体" w:hAnsi="宋体" w:eastAsia="宋体"/>
          <w:sz w:val="24"/>
        </w:rPr>
        <w:t>杨秀楠，向彩源著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13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566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13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妹是悬崖一根藤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杨秀楠，向彩源著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本书出售、求购地址：https://www.jiaokey.com/book/detail/14456657.html</w:t>
      </w:r>
    </w:p>
    <w:p>
      <w:r>
        <w:t>更多相关图书推荐：https://www.jiaokey.com</w:t>
      </w:r>
    </w:p>
    <w:p>
      <w:r>
        <w:t>杨秀楠，向彩源著 其他作品：https://www.jiaokey.com/tag/杨秀楠，向彩源著.html</w:t>
      </w:r>
    </w:p>
    <w:p>
      <w:r>
        <w:t>武汉:长江出版社,2011.10 出版图书：https://www.jiaokey.com/tag/武汉:长江出版社,2011.10.html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