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民国九年宜都乡土调查志  校注  影印本</w:t>
      </w:r>
    </w:p>
    <w:p>
      <w:r>
        <w:rPr>
          <w:rFonts w:ascii="宋体" w:hAnsi="宋体" w:eastAsia="宋体"/>
          <w:sz w:val="24"/>
        </w:rPr>
        <w:t>胡舆权，汪道成，李永廉等编；宜都市党史地方志办公室整理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民国九年宜都乡土调查志  校注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胡舆权，汪道成，李永廉等编；宜都市党史地方志办公室整理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本书出售、求购地址：https://www.jiaokey.com/book/detail/14456651.html</w:t>
      </w:r>
    </w:p>
    <w:p>
      <w:r>
        <w:t>更多相关图书推荐：https://www.jiaokey.com</w:t>
      </w:r>
    </w:p>
    <w:p>
      <w:r>
        <w:t>胡舆权，汪道成，李永廉等编；宜都市党史地方志办公室整理 其他作品：https://www.jiaokey.com/tag/胡舆权，汪道成，李永廉等编；宜都市党史地方志办公室整理.html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关键词搜索：https://www.jiaokey.com/tag/民国九年宜都乡土调查志  校注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