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第7卷  宜昌抗战历史图片集</w:t>
      </w:r>
    </w:p>
    <w:p>
      <w:r>
        <w:rPr>
          <w:rFonts w:ascii="宋体" w:hAnsi="宋体" w:eastAsia="宋体"/>
          <w:sz w:val="24"/>
        </w:rPr>
        <w:t>马振续策划；郑泽金本卷主编；周兵副主编；潘涛，刘鼎铭，陆宜昌市政协，中共宜昌市委党校编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第7卷  宜昌抗战历史图片集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马振续策划；郑泽金本卷主编；周兵副主编；潘涛，刘鼎铭，陆宜昌市政协，中共宜昌市委党校编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本书出售、求购地址：https://www.jiaokey.com/book/detail/14456650.html</w:t>
      </w:r>
    </w:p>
    <w:p>
      <w:r>
        <w:t>更多相关图书推荐：https://www.jiaokey.com</w:t>
      </w:r>
    </w:p>
    <w:p>
      <w:r>
        <w:t>马振续策划；郑泽金本卷主编；周兵副主编；潘涛，刘鼎铭，陆宜昌市政协，中共宜昌市委党校编 其他作品：https://www.jiaokey.com/tag/马振续策划；郑泽金本卷主编；周兵副主编；潘涛，刘鼎铭，陆宜昌市政协，中共宜昌市委党校编.html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第7卷  宜昌抗战历史图片集.html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