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书名：宜昌抗战史料汇编  第2卷  宜昌抗战中的中国共产党</w:t>
      </w:r>
    </w:p>
    <w:p>
      <w:r>
        <w:t>作者：陕大海本卷主编；秦芳良，张文宇，周望副主编；宜昌市政协，中共宜昌市委党校编</w:t>
      </w:r>
    </w:p>
    <w:p>
      <w:r>
        <w:t>出版社：</w:t>
      </w:r>
    </w:p>
    <w:p>
      <w:r>
        <w:t>出版日期：2015.05</w:t>
      </w:r>
    </w:p>
    <w:p>
      <w:r>
        <w:t>总页数：611</w:t>
      </w:r>
    </w:p>
    <w:p>
      <w:r>
        <w:t>更多请访问教客网: www.jiaokey.com</w:t>
      </w:r>
    </w:p>
    <w:p>
      <w:r>
        <w:t>宜昌抗战史料汇编  第2卷  宜昌抗战中的中国共产党 评论地址：https://www.jiaokey.com/book/detail/14456645.html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