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通信工程概预算</w:t>
      </w:r>
    </w:p>
    <w:p>
      <w:r>
        <w:rPr>
          <w:rFonts w:ascii="宋体" w:hAnsi="宋体" w:eastAsia="宋体"/>
          <w:sz w:val="24"/>
        </w:rPr>
        <w:t>于正永，束美其，谌梅英著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通信工程概预算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于正永，束美其，谌梅英著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本书出售、求购地址：https://www.jiaokey.com/book/detail/14456642.html</w:t>
      </w:r>
    </w:p>
    <w:p>
      <w:r>
        <w:t>更多相关图书推荐：https://www.jiaokey.com</w:t>
      </w:r>
    </w:p>
    <w:p>
      <w:r>
        <w:t>于正永，束美其，谌梅英著 其他作品：https://www.jiaokey.com/tag/于正永，束美其，谌梅英著.html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关键词搜索：https://www.jiaokey.com/tag/高职高专“十三五”规划教材  通信工程概预算.html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