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书名：大城梦  幸福梦《我为宜昌新区建设献一策》征文选</w:t>
      </w:r>
    </w:p>
    <w:p>
      <w:r>
        <w:t>作者：范长敏主编；黄昌荣，邓士德，贺涛副主编；黄楚平，马旭明顾问；廖达凤，毛传强，袁卫东主任；刘丰雷，周青，罗春烺副主任</w:t>
      </w:r>
    </w:p>
    <w:p>
      <w:r>
        <w:t>出版社：三峡电子音像出版社,2014.03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大城梦  幸福梦《我为宜昌新区建设献一策》征文选 评论地址：https://www.jiaokey.com/book/detail/14456623.html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