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书名：楚简《老子》柬释</w:t>
      </w:r>
    </w:p>
    <w:p>
      <w:r>
        <w:t>作者：魏启鹏著</w:t>
      </w:r>
    </w:p>
    <w:p>
      <w:r>
        <w:t>出版社：成都:天地出版社,2010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楚简《老子》柬释 评论地址：https://www.jiaokey.com/book/detail/14456602.html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