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9分烤鸭雅思写作真题解析</w:t>
      </w:r>
    </w:p>
    <w:p>
      <w:r>
        <w:rPr>
          <w:rFonts w:ascii="宋体" w:hAnsi="宋体" w:eastAsia="宋体"/>
          <w:sz w:val="24"/>
        </w:rPr>
        <w:t>郑庆利编著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9分烤鸭雅思写作真题解析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本书出售、求购地址：https://www.jiaokey.com/book/detail/14456601.html</w:t>
      </w:r>
    </w:p>
    <w:p>
      <w:r>
        <w:t>更多相关图书推荐：https://www.jiaokey.com</w:t>
      </w:r>
    </w:p>
    <w:p>
      <w:r>
        <w:t>郑庆利编著 其他作品：https://www.jiaokey.com/tag/郑庆利编著.html</w:t>
      </w:r>
    </w:p>
    <w:p>
      <w:r>
        <w:t>中译出版社 出版图书：https://www.jiaokey.com/tag/中译出版社.html</w:t>
      </w:r>
    </w:p>
    <w:p>
      <w:r>
        <w:t>关键词搜索：https://www.jiaokey.com/tag/9分烤鸭雅思写作真题解析.html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