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书名：练祁研古  上海练祁古文字研究中心集刊  第1辑</w:t>
      </w:r>
    </w:p>
    <w:p>
      <w:r>
        <w:t>作者：周嘉，濮茅左</w:t>
      </w:r>
    </w:p>
    <w:p>
      <w:r>
        <w:t>出版社：中西书局,2018.03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练祁研古  上海练祁古文字研究中心集刊  第1辑 评论地址：https://www.jiaokey.com/book/detail/14456591.html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