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围城中的巨人  理解鲁迅的“寂寞”与“悲哀”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围城中的巨人  理解鲁迅的“寂寞”与“悲哀”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本书出售、求购地址：https://www.jiaokey.com/book/detail/14456586.html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关键词搜索：https://www.jiaokey.com/tag/围城中的巨人  理解鲁迅的“寂寞”与“悲哀”.html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