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全宋文篇目分类索引  3</w:t>
      </w:r>
    </w:p>
    <w:p>
      <w:r>
        <w:rPr>
          <w:rFonts w:ascii="宋体" w:hAnsi="宋体" w:eastAsia="宋体"/>
          <w:sz w:val="24"/>
        </w:rPr>
        <w:t>吴洪泽主编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全宋文篇目分类索引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吴洪泽主编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本书出售、求购地址：https://www.jiaokey.com/book/detail/14456581.html</w:t>
      </w:r>
    </w:p>
    <w:p>
      <w:r>
        <w:t>更多相关图书推荐：https://www.jiaokey.com</w:t>
      </w:r>
    </w:p>
    <w:p>
      <w:r>
        <w:t>吴洪泽主编 其他作品：https://www.jiaokey.com/tag/吴洪泽主编.html</w:t>
      </w:r>
    </w:p>
    <w:p>
      <w:r>
        <w:t>成都：四川大学出版社 出版图书：https://www.jiaokey.com/tag/成都：四川大学出版社.html</w:t>
      </w:r>
    </w:p>
    <w:p>
      <w:r>
        <w:t>关键词搜索：https://www.jiaokey.com/tag/全宋文篇目分类索引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