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哈萨克语版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哈萨克语版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本书出售、求购地址：https://www.jiaokey.com/book/detail/14456573.html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哈萨克语版.html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