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书名：端州历史文化丛书  肇庆两广总督故事  明朝卷</w:t>
      </w:r>
    </w:p>
    <w:p>
      <w:r>
        <w:t>作者：谢健江著</w:t>
      </w:r>
    </w:p>
    <w:p>
      <w:r>
        <w:t>出版社：广州:暨南大学出版社,2018.08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端州历史文化丛书  肇庆两广总督故事  明朝卷 评论地址：https://www.jiaokey.com/book/detail/14456565.html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