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书名：叙事的秘境与诗意</w:t>
      </w:r>
    </w:p>
    <w:p>
      <w:r>
        <w:t>作者：王瑛著</w:t>
      </w:r>
    </w:p>
    <w:p>
      <w:r>
        <w:t>出版社：广州:暨南大学出版社,2018.06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叙事的秘境与诗意 评论地址：https://www.jiaokey.com/book/detail/14456555.html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